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Voornaamwoorde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Small"/>
      </w:pPr>
      <w:r>
        <w:t xml:space="preserve">   hare    </w:t>
      </w:r>
      <w:r>
        <w:t xml:space="preserve">   syne    </w:t>
      </w:r>
      <w:r>
        <w:t xml:space="preserve">   joune    </w:t>
      </w:r>
      <w:r>
        <w:t xml:space="preserve">   myne    </w:t>
      </w:r>
      <w:r>
        <w:t xml:space="preserve">   haar    </w:t>
      </w:r>
      <w:r>
        <w:t xml:space="preserve">   jou    </w:t>
      </w:r>
      <w:r>
        <w:t xml:space="preserve">   my    </w:t>
      </w:r>
      <w:r>
        <w:t xml:space="preserve">   hulle    </w:t>
      </w:r>
      <w:r>
        <w:t xml:space="preserve">   julle    </w:t>
      </w:r>
      <w:r>
        <w:t xml:space="preserve">   ons    </w:t>
      </w:r>
      <w:r>
        <w:t xml:space="preserve">   sy    </w:t>
      </w:r>
      <w:r>
        <w:t xml:space="preserve">   hy    </w:t>
      </w:r>
      <w:r>
        <w:t xml:space="preserve">   jy    </w:t>
      </w:r>
      <w:r>
        <w:t xml:space="preserve">   ek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Voornaamwoorde</dc:title>
  <dcterms:created xsi:type="dcterms:W3CDTF">2021-10-11T21:22:07Z</dcterms:created>
  <dcterms:modified xsi:type="dcterms:W3CDTF">2021-10-11T21:22:07Z</dcterms:modified>
</cp:coreProperties>
</file>