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Voornaamwoorde -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jou    </w:t>
      </w:r>
      <w:r>
        <w:t xml:space="preserve">   hom    </w:t>
      </w:r>
      <w:r>
        <w:t xml:space="preserve">   ek    </w:t>
      </w:r>
      <w:r>
        <w:t xml:space="preserve">   my    </w:t>
      </w:r>
      <w:r>
        <w:t xml:space="preserve">   hare    </w:t>
      </w:r>
      <w:r>
        <w:t xml:space="preserve">   joune    </w:t>
      </w:r>
      <w:r>
        <w:t xml:space="preserve">   sy    </w:t>
      </w:r>
      <w:r>
        <w:t xml:space="preserve">   syne    </w:t>
      </w:r>
      <w:r>
        <w:t xml:space="preserve">   haar    </w:t>
      </w:r>
      <w:r>
        <w:t xml:space="preserve">   julle    </w:t>
      </w:r>
      <w:r>
        <w:t xml:space="preserve">   hulle    </w:t>
      </w:r>
      <w:r>
        <w:t xml:space="preserve">   hy    </w:t>
      </w:r>
      <w:r>
        <w:t xml:space="preserve">   ons    </w:t>
      </w:r>
      <w:r>
        <w:t xml:space="preserve">   myne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Voornaamwoorde - Pronouns</dc:title>
  <dcterms:created xsi:type="dcterms:W3CDTF">2021-10-11T21:21:51Z</dcterms:created>
  <dcterms:modified xsi:type="dcterms:W3CDTF">2021-10-11T21:21:51Z</dcterms:modified>
</cp:coreProperties>
</file>