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Voorsetsels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Moenie _____ vuurhoutjies speel nie.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Alles word _____ die voet verkoop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Juffrou praat _____ my.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stout kind neem nie huis _____ horings.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siek man het _____ die dood omgedraai.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man klop _____ die deur.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 verlang _____ haar maatjie.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 is kwaad _____ my.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Jan spring _____ die sloot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soldate veg _____ die vyand.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 soek _____ sy potlood.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Ons speel 'n wedstryd _____ ons buurskool.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Gee die geld _____ my.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gebou is _____ die brand.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Hulle juig _____ die oorwinning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Ons was dood _____ die honger.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boer ry _____ perd op sy plaas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Hy is _____ die moeilikheid.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Ouma sit _____ die stoel.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Voorsetsels</dc:title>
  <dcterms:created xsi:type="dcterms:W3CDTF">2021-10-11T21:21:55Z</dcterms:created>
  <dcterms:modified xsi:type="dcterms:W3CDTF">2021-10-11T21:21:55Z</dcterms:modified>
</cp:coreProperties>
</file>