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Voorsetsels- EAT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Oupa luister ___ die radio.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boek lê _____ die tafel.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Thandi kruip ___ die bed weg.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tannie sit ___ my boetie en sussie.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 kruip _____ die drom in.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melk is _____ in die yskas.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Pieter se hond hardloop ___ hom.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Hy klim teen die leer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vrou spit die grond ___ 'n graaf.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Hy hardloop ____ die tafeltjie.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Voorsetsels- EAT</dc:title>
  <dcterms:created xsi:type="dcterms:W3CDTF">2021-10-11T21:22:11Z</dcterms:created>
  <dcterms:modified xsi:type="dcterms:W3CDTF">2021-10-11T21:22:11Z</dcterms:modified>
</cp:coreProperties>
</file>