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Voortrekkers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hoogste gesag in die voortrekkers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Waaruit leer 'n Voortrekker en bou daarop voort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noem ons 'n laerskool dogter in die voortrekkers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is die oordleier van oord Noord-Kaap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kode sê 'n Voortrekker is gehoorsaam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Hoeveel jare diens het mens as jy Blou Juk 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dra drie blou kompasse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kleur graadwiel kry mens as jy Gr5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hoogste toekenning wat 'n jeuglid kan verwerf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dra drie goue fakkels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noem ons die graadwiel wat 'n gr7 lid verwerf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Voortrekker waardeer en ......... sy omgewing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kleur kompasse dra oorleiers</w:t>
            </w:r>
          </w:p>
        </w:tc>
      </w:tr>
    </w:tbl>
    <w:p>
      <w:pPr>
        <w:pStyle w:val="WordBankMedium"/>
      </w:pPr>
      <w:r>
        <w:t xml:space="preserve">   Hoofleier    </w:t>
      </w:r>
      <w:r>
        <w:t xml:space="preserve">   Drawwertjie    </w:t>
      </w:r>
      <w:r>
        <w:t xml:space="preserve">   Vyftien    </w:t>
      </w:r>
      <w:r>
        <w:t xml:space="preserve">   Rooi    </w:t>
      </w:r>
      <w:r>
        <w:t xml:space="preserve">   Dagbreek    </w:t>
      </w:r>
      <w:r>
        <w:t xml:space="preserve">   Kongres    </w:t>
      </w:r>
      <w:r>
        <w:t xml:space="preserve">   Bewaar    </w:t>
      </w:r>
      <w:r>
        <w:t xml:space="preserve">   Drie    </w:t>
      </w:r>
      <w:r>
        <w:t xml:space="preserve">   Geskiedenis    </w:t>
      </w:r>
      <w:r>
        <w:t xml:space="preserve">   Silwer    </w:t>
      </w:r>
      <w:r>
        <w:t xml:space="preserve">   Kommandoleiers    </w:t>
      </w:r>
      <w:r>
        <w:t xml:space="preserve">   Presidentverkenner    </w:t>
      </w:r>
      <w:r>
        <w:t xml:space="preserve">   Kroghvandermerwe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Voortrekkers</dc:title>
  <dcterms:created xsi:type="dcterms:W3CDTF">2021-10-11T21:21:21Z</dcterms:created>
  <dcterms:modified xsi:type="dcterms:W3CDTF">2021-10-11T21:21:21Z</dcterms:modified>
</cp:coreProperties>
</file>