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Voracious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ogee    </w:t>
      </w:r>
      <w:r>
        <w:t xml:space="preserve">   cine    </w:t>
      </w:r>
      <w:r>
        <w:t xml:space="preserve">   chider    </w:t>
      </w:r>
      <w:r>
        <w:t xml:space="preserve">   trod    </w:t>
      </w:r>
      <w:r>
        <w:t xml:space="preserve">   knawel    </w:t>
      </w:r>
      <w:r>
        <w:t xml:space="preserve">   huckaback    </w:t>
      </w:r>
      <w:r>
        <w:t xml:space="preserve">   glom    </w:t>
      </w:r>
      <w:r>
        <w:t xml:space="preserve">   betide    </w:t>
      </w:r>
      <w:r>
        <w:t xml:space="preserve">   halloos    </w:t>
      </w:r>
      <w:r>
        <w:t xml:space="preserve">   hade    </w:t>
      </w:r>
      <w:r>
        <w:t xml:space="preserve">   squamous    </w:t>
      </w:r>
      <w:r>
        <w:t xml:space="preserve">   henpeck    </w:t>
      </w:r>
      <w:r>
        <w:t xml:space="preserve">   nevertheless    </w:t>
      </w:r>
      <w:r>
        <w:t xml:space="preserve">   impeccable    </w:t>
      </w:r>
      <w:r>
        <w:t xml:space="preserve">   bizarre    </w:t>
      </w:r>
      <w:r>
        <w:t xml:space="preserve">   languor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Voracious Vocabulary</dc:title>
  <dcterms:created xsi:type="dcterms:W3CDTF">2021-10-11T21:20:33Z</dcterms:created>
  <dcterms:modified xsi:type="dcterms:W3CDTF">2021-10-11T21:20:33Z</dcterms:modified>
</cp:coreProperties>
</file>