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Vorme v Eienaarskap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Winste wat uit aandele verdien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Gerantsoeneer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maatskappy se naam moet eindig met BK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Hernubaar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maatskappy se naam moet eindig moet eindig met (Edms) Bpk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Gesamentlik en afsonderlik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verantwoordelik is vir die onderneming se skuld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Aanspreeklikheid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Geld wat gebruik word om die besigheid te begin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Privaat Maatskappy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Geld wat mense en ondernemings aan d regering betaal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Beslote Korporasie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eienaar kan sy persoonlike besittings verloor vir die besigheid se skuld.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Kapitaal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met breë kennis oor regsaangeleenthede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Belasting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een vennoot sal al die skuld betaal of al die vennote sal bydra om d skuld te betaal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Onbeperkte aanspreeklikheid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grootste aandelemark in Suid-Afrika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Johannesburgse Effetebeurs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Hulpbronne kan vervang of herstel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Regskenner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Skakel onnodige ligte 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Dividende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Slegs 'n bepaalde hoeveelheid mag gebruik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Gaan groen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Vorme v Eienaarskap</dc:title>
  <dcterms:created xsi:type="dcterms:W3CDTF">2021-10-11T21:22:13Z</dcterms:created>
  <dcterms:modified xsi:type="dcterms:W3CDTF">2021-10-11T21:22:13Z</dcterms:modified>
</cp:coreProperties>
</file>