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Vorme van eienaarskap: Alleenhandelaars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eienaar betaal____________op sy/haar private inkomste sowel as die wins van die besigheid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Voorbeeld van 'n alleenhandelaar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vermoë van die alleenhandelaar om kapitaal te bekom, hang van die__________van die eienaar 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Vereistes wat geen verband hoe met die oprigting van 'n alleenhandelaar nie.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geldbydrae van die eienaar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'n________is 'n vorm van besigheid met net een eienaar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Betekenis van lewensduur.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eienaar se vergoeding vir sy of haar entrepreneurskap.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alleenhandelaar het dus__________aanspreeklikheid.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eienaar is vir alle__________verantwoordelik.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Vorme van eienaarskap: Alleenhandelaars</dc:title>
  <dcterms:created xsi:type="dcterms:W3CDTF">2021-10-11T21:21:57Z</dcterms:created>
  <dcterms:modified xsi:type="dcterms:W3CDTF">2021-10-11T21:21:57Z</dcterms:modified>
</cp:coreProperties>
</file>