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piramide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driehoek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sfeer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reghoek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agthoek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vierkant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ovaal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Vorms</dc:title>
  <dcterms:created xsi:type="dcterms:W3CDTF">2021-10-11T21:21:52Z</dcterms:created>
  <dcterms:modified xsi:type="dcterms:W3CDTF">2021-10-11T21:21:52Z</dcterms:modified>
</cp:coreProperties>
</file>