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sekelmaan    </w:t>
      </w:r>
      <w:r>
        <w:t xml:space="preserve">   volmaan    </w:t>
      </w:r>
      <w:r>
        <w:t xml:space="preserve">   halfmaan    </w:t>
      </w:r>
      <w:r>
        <w:t xml:space="preserve">   kruis    </w:t>
      </w:r>
      <w:r>
        <w:t xml:space="preserve">   ovaal    </w:t>
      </w:r>
      <w:r>
        <w:t xml:space="preserve">   diamant    </w:t>
      </w:r>
      <w:r>
        <w:t xml:space="preserve">   kubus    </w:t>
      </w:r>
      <w:r>
        <w:t xml:space="preserve">   pentagon    </w:t>
      </w:r>
      <w:r>
        <w:t xml:space="preserve">   silinder    </w:t>
      </w:r>
      <w:r>
        <w:t xml:space="preserve">   hart    </w:t>
      </w:r>
      <w:r>
        <w:t xml:space="preserve">   ster    </w:t>
      </w:r>
      <w:r>
        <w:t xml:space="preserve">   driehoek    </w:t>
      </w:r>
      <w:r>
        <w:t xml:space="preserve">   reghoek    </w:t>
      </w:r>
      <w:r>
        <w:t xml:space="preserve">   vierkant    </w:t>
      </w:r>
      <w:r>
        <w:t xml:space="preserve">   sirkel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Vorms</dc:title>
  <dcterms:created xsi:type="dcterms:W3CDTF">2021-10-11T21:22:04Z</dcterms:created>
  <dcterms:modified xsi:type="dcterms:W3CDTF">2021-10-11T21:22:04Z</dcterms:modified>
</cp:coreProperties>
</file>