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Vorstadt Krokodile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 hat zum dem Kranken Hause gegangen?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 denkt von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Kiwi war in der__.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 hilft dem Krokodile in Gefaengnis?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 sagt"D...Die einen so akzeptieren, wie man I..ist"?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sagt es auf dem tur in Krankenhause?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ist dem Chefs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Wer sagt " Da koennen Sie sich drauf verlassen"?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Ist Frank tot?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sind die fuer immer?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 geht Dennis am ende dem Buch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trainer hat dem Basketball Van das dem Krokos borgen.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 sagt"Uups"?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 war sie am ende des Buch?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benutzen sie fuer ein Krankenwagen?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Zum was ist Dennis allergisch?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gibt Kristina Dennis?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 sagt " Ja , total heftig"?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Viel zeiten muss Kristina dem Antihistamin zu Dennis geben?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 klopfte jorgo auf Bauch?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ist Kristinas Arbeit fuer der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 hat Hannes oben gesehen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 sagt " Entschuldigung , Frau Doctor, ich warte hier schon ewig"?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Wem fahren dem Krankenwagen?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Vorstadt Krokodile 3</dc:title>
  <dcterms:created xsi:type="dcterms:W3CDTF">2021-10-11T21:21:23Z</dcterms:created>
  <dcterms:modified xsi:type="dcterms:W3CDTF">2021-10-11T21:21:23Z</dcterms:modified>
</cp:coreProperties>
</file>