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Vortex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WINNER    </w:t>
      </w:r>
      <w:r>
        <w:t xml:space="preserve">   WARRIOR''    </w:t>
      </w:r>
      <w:r>
        <w:t xml:space="preserve">   VORTEX    </w:t>
      </w:r>
      <w:r>
        <w:t xml:space="preserve">   SUPERPOWER    </w:t>
      </w:r>
      <w:r>
        <w:t xml:space="preserve">   POWER    </w:t>
      </w:r>
      <w:r>
        <w:t xml:space="preserve">   POTENTIAL    </w:t>
      </w:r>
      <w:r>
        <w:t xml:space="preserve">   POSSIBLE    </w:t>
      </w:r>
      <w:r>
        <w:t xml:space="preserve">   MIND    </w:t>
      </w:r>
      <w:r>
        <w:t xml:space="preserve">   MAGI    </w:t>
      </w:r>
      <w:r>
        <w:t xml:space="preserve">   LOVE    </w:t>
      </w:r>
      <w:r>
        <w:t xml:space="preserve">   KNOWLEDGE    </w:t>
      </w:r>
      <w:r>
        <w:t xml:space="preserve">   INSPIRE    </w:t>
      </w:r>
      <w:r>
        <w:t xml:space="preserve">   INFINITE    </w:t>
      </w:r>
      <w:r>
        <w:t xml:space="preserve">   IMAGINATION    </w:t>
      </w:r>
      <w:r>
        <w:t xml:space="preserve">   HIGHERSELF    </w:t>
      </w:r>
      <w:r>
        <w:t xml:space="preserve">   HEART    </w:t>
      </w:r>
      <w:r>
        <w:t xml:space="preserve">   GRATITUDE    </w:t>
      </w:r>
      <w:r>
        <w:t xml:space="preserve">   FREEDOM    </w:t>
      </w:r>
      <w:r>
        <w:t xml:space="preserve">   FLY    </w:t>
      </w:r>
      <w:r>
        <w:t xml:space="preserve">   FAITH    </w:t>
      </w:r>
      <w:r>
        <w:t xml:space="preserve">   EVERLASTING    </w:t>
      </w:r>
      <w:r>
        <w:t xml:space="preserve">   ETERNAL    </w:t>
      </w:r>
      <w:r>
        <w:t xml:space="preserve">   DREAM    </w:t>
      </w:r>
      <w:r>
        <w:t xml:space="preserve">   DARE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Vortex</dc:title>
  <dcterms:created xsi:type="dcterms:W3CDTF">2021-10-11T21:21:25Z</dcterms:created>
  <dcterms:modified xsi:type="dcterms:W3CDTF">2021-10-11T21:21:25Z</dcterms:modified>
</cp:coreProperties>
</file>