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Voter Behavior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more black or brown citizens will increase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who are older, protestant, high church attendance, white, and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who are interested in politics all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Can't vote more than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typically 1500-2000 people, used to collect and count votes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who don't vote or are uninterested in voting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the people in America think on issues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Removed restrictions that kept blacks from voting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who don't vote because they don't think their vote counts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who are younger, catholic and Jewish, low church attendance, minority, women, lesser education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who participate selectively in elections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Allows people to register to vote while applying for or renewing a drivers license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Every person in the sample has to have an equal chance of being selected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important issue for most voters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permitting people to vote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Polling on election day used to predict electoral winners with speed and precision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Voter Behavior Crossword</dc:title>
  <dcterms:created xsi:type="dcterms:W3CDTF">2021-10-11T21:20:54Z</dcterms:created>
  <dcterms:modified xsi:type="dcterms:W3CDTF">2021-10-11T21:20:54Z</dcterms:modified>
</cp:coreProperties>
</file>