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Votes for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 reformer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woman to practice law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site of first women's rights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suffragist on US dollar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League of Women Voters founder ____ Chapman Catt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"obey" for her at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halcyon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periwinkle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hundreth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Hull-House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UK woman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ascend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Votes for Women</dc:title>
  <dcterms:created xsi:type="dcterms:W3CDTF">2021-10-11T21:21:47Z</dcterms:created>
  <dcterms:modified xsi:type="dcterms:W3CDTF">2021-10-11T21:21:47Z</dcterms:modified>
</cp:coreProperties>
</file>