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Votes for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banner    </w:t>
      </w:r>
      <w:r>
        <w:t xml:space="preserve">   rosette    </w:t>
      </w:r>
      <w:r>
        <w:t xml:space="preserve">   parliament    </w:t>
      </w:r>
      <w:r>
        <w:t xml:space="preserve">   suffragettes    </w:t>
      </w:r>
      <w:r>
        <w:t xml:space="preserve">   rights    </w:t>
      </w:r>
      <w:r>
        <w:t xml:space="preserve">   Pankhurst    </w:t>
      </w:r>
      <w:r>
        <w:t xml:space="preserve">   Emmeline    </w:t>
      </w:r>
      <w:r>
        <w:t xml:space="preserve">   wordsnotdeeds    </w:t>
      </w:r>
      <w:r>
        <w:t xml:space="preserve">   Epsom    </w:t>
      </w:r>
      <w:r>
        <w:t xml:space="preserve">   horse    </w:t>
      </w:r>
      <w:r>
        <w:t xml:space="preserve">   women    </w:t>
      </w:r>
      <w:r>
        <w:t xml:space="preserve">   votes    </w:t>
      </w:r>
      <w:r>
        <w:t xml:space="preserve">   centenary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Votes for women</dc:title>
  <dcterms:created xsi:type="dcterms:W3CDTF">2021-10-11T21:21:11Z</dcterms:created>
  <dcterms:modified xsi:type="dcterms:W3CDTF">2021-10-11T21:21:11Z</dcterms:modified>
</cp:coreProperties>
</file>