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Voting/Electoral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Polls    </w:t>
      </w:r>
      <w:r>
        <w:t xml:space="preserve">   Election    </w:t>
      </w:r>
      <w:r>
        <w:t xml:space="preserve">   CCRF    </w:t>
      </w:r>
      <w:r>
        <w:t xml:space="preserve">   Law    </w:t>
      </w:r>
      <w:r>
        <w:t xml:space="preserve">   Green Party    </w:t>
      </w:r>
      <w:r>
        <w:t xml:space="preserve">   Prime Minister    </w:t>
      </w:r>
      <w:r>
        <w:t xml:space="preserve">   Candidates    </w:t>
      </w:r>
      <w:r>
        <w:t xml:space="preserve">   Ballot    </w:t>
      </w:r>
      <w:r>
        <w:t xml:space="preserve">   Conservatives    </w:t>
      </w:r>
      <w:r>
        <w:t xml:space="preserve">   Liberals    </w:t>
      </w:r>
      <w:r>
        <w:t xml:space="preserve">   NDP    </w:t>
      </w:r>
      <w:r>
        <w:t xml:space="preserve">   Justin Trudeau    </w:t>
      </w:r>
      <w:r>
        <w:t xml:space="preserve">   Canada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Voting/Electoral Process</dc:title>
  <dcterms:created xsi:type="dcterms:W3CDTF">2021-10-11T21:22:03Z</dcterms:created>
  <dcterms:modified xsi:type="dcterms:W3CDTF">2021-10-11T21:22:03Z</dcterms:modified>
</cp:coreProperties>
</file>