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rid of an unwanted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Imposing this on every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depending on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Competence or knowledge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people in an area who are able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lived, impermanent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record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discrepancy between a man and a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</dc:title>
  <dcterms:created xsi:type="dcterms:W3CDTF">2021-10-11T21:20:38Z</dcterms:created>
  <dcterms:modified xsi:type="dcterms:W3CDTF">2021-10-11T21:20:38Z</dcterms:modified>
</cp:coreProperties>
</file>