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VOTINGBOOK    </w:t>
      </w:r>
      <w:r>
        <w:t xml:space="preserve">   VOTER    </w:t>
      </w:r>
      <w:r>
        <w:t xml:space="preserve">   RIGHTS    </w:t>
      </w:r>
      <w:r>
        <w:t xml:space="preserve">   VOTING    </w:t>
      </w:r>
      <w:r>
        <w:t xml:space="preserve">   ELECTION    </w:t>
      </w:r>
      <w:r>
        <w:t xml:space="preserve">   STICKER    </w:t>
      </w:r>
      <w:r>
        <w:t xml:space="preserve">   ID    </w:t>
      </w:r>
      <w:r>
        <w:t xml:space="preserve">   PEN    </w:t>
      </w:r>
      <w:r>
        <w:t xml:space="preserve">   BALLOTS    </w:t>
      </w:r>
      <w:r>
        <w:t xml:space="preserve">   VOTE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Voting</dc:title>
  <dcterms:created xsi:type="dcterms:W3CDTF">2021-10-11T21:20:25Z</dcterms:created>
  <dcterms:modified xsi:type="dcterms:W3CDTF">2021-10-11T21:20:25Z</dcterms:modified>
</cp:coreProperties>
</file>