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Voting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views that are prevalent among the general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citizens faith that their belief that they can understand and influence political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doesn't participate in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a population in which more than half represent social, ethnic, or racial minorities.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who is young and supports liberal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segmnt of the public that pays attentiong to news about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casting more than one ballot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applying for a license gives you the right to vote and makes it easier to maintain registration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holds onto more traditional values and is more cautious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stastistical population in which each member of the subset has an equal chance of being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requiring all DMVs carry to voter registration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 between parts of the attentive public and know nothings who show interest in politics and 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poll taken outside the polling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wealth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record the opinion of someone (focus groups)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entering information into a system of public records</w:t>
            </w:r>
          </w:p>
        </w:tc>
      </w:tr>
    </w:tbl>
    <w:p>
      <w:pPr>
        <w:pStyle w:val="WordBankLarge"/>
      </w:pPr>
      <w:r>
        <w:t xml:space="preserve">   exit poll    </w:t>
      </w:r>
      <w:r>
        <w:t xml:space="preserve">   minority majority    </w:t>
      </w:r>
      <w:r>
        <w:t xml:space="preserve">   Voting rights act    </w:t>
      </w:r>
      <w:r>
        <w:t xml:space="preserve">   Public opinion    </w:t>
      </w:r>
      <w:r>
        <w:t xml:space="preserve">   Registration    </w:t>
      </w:r>
      <w:r>
        <w:t xml:space="preserve">   motor voting    </w:t>
      </w:r>
      <w:r>
        <w:t xml:space="preserve">   economy    </w:t>
      </w:r>
      <w:r>
        <w:t xml:space="preserve">   political efficacy    </w:t>
      </w:r>
      <w:r>
        <w:t xml:space="preserve">   non-voter    </w:t>
      </w:r>
      <w:r>
        <w:t xml:space="preserve">   polls    </w:t>
      </w:r>
      <w:r>
        <w:t xml:space="preserve">   random sampling    </w:t>
      </w:r>
      <w:r>
        <w:t xml:space="preserve">   attentive public    </w:t>
      </w:r>
      <w:r>
        <w:t xml:space="preserve">   part time citizen    </w:t>
      </w:r>
      <w:r>
        <w:t xml:space="preserve">   voter fraud    </w:t>
      </w:r>
      <w:r>
        <w:t xml:space="preserve">   Who is liberal    </w:t>
      </w:r>
      <w:r>
        <w:t xml:space="preserve">   Who is conservative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Behavior</dc:title>
  <dcterms:created xsi:type="dcterms:W3CDTF">2021-10-11T21:21:02Z</dcterms:created>
  <dcterms:modified xsi:type="dcterms:W3CDTF">2021-10-11T21:21:02Z</dcterms:modified>
</cp:coreProperties>
</file>