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Voting/ Behavior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Know-nothings who show interest in politics and they do participate and it makes up 40% of the U.S.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Placing citizen's names on an official list of voters before they are eligible to exercise their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voting in an election; 1500-2000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Younger, woman, minority, lesser degree; High church attendance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Members of a population have equal chances of being selected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Older, white, male.  Religion: protestants.  Higher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Citizens who follow public affairs 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Population composed of less than 50% non-hispanic whites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sense that citizens have the capacity to understand and influence political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Removed restrictions that kept blacks from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Views prevalent among the general public; what we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Required states to permit people to register to vote at the same time they apply for their driver's license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Polling on election day used to predict electoral winners with speed and precision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approve of the way the public's business is being managed or people who feel alienated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Illegal interference with the process of an election; can affect vote count and voting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social science that studies how people acting individually and in groups decide to use scarce resources to satisfy their wants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Voting/ Behavior terms</dc:title>
  <dcterms:created xsi:type="dcterms:W3CDTF">2021-10-11T21:21:21Z</dcterms:created>
  <dcterms:modified xsi:type="dcterms:W3CDTF">2021-10-11T21:21:21Z</dcterms:modified>
</cp:coreProperties>
</file>