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Voting (Chapter 18)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voting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official body that counts votes and certifies the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location in a precint where people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deprive of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intergrity, virtue, or moral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money paid in order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method by which citizens propose a constitutional law or amendment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ideas, information, or rumors to influence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a person to vote without going to the polls on Election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exmeption in a law for a certain group based on previous conditons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test based on a person's ability to read 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congressional election that takes place halfway through the president term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orderly process for making groups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a choice among alternatives in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procedure by which an elected officals may be removed from office by popular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organzation formed to collect money and provide finacial support for politcal candidates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(Chapter 18)</dc:title>
  <dcterms:created xsi:type="dcterms:W3CDTF">2021-10-11T21:20:44Z</dcterms:created>
  <dcterms:modified xsi:type="dcterms:W3CDTF">2021-10-11T21:20:44Z</dcterms:modified>
</cp:coreProperties>
</file>