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participation in the primary election of a party with which the voter is not affiliated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citizens eligible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election in which voters decide which of the candidates within a party will represent the party in the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proportion of the voting-age public that casts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favorite government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election whereby the state legislature submits proposed legislation to the voters for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command, indicated by an electorate’s votes, for the elected officials to carry out a party platform or party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interviews or surveys with samples of citizens that are used to estimate their feelings or beliefs about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drawing of congressional districts to produce a particular electoral outcome without regard to the shape of the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election that allows citizens to propose by submitting them to the electorate for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already holding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Crossword</dc:title>
  <dcterms:created xsi:type="dcterms:W3CDTF">2021-10-11T21:22:25Z</dcterms:created>
  <dcterms:modified xsi:type="dcterms:W3CDTF">2021-10-11T21:22:25Z</dcterms:modified>
</cp:coreProperties>
</file>