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Voting Crossword Puzzel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charge of the Navy,Army,Air force and Marines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cant vote if you have been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long can you be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must be born in the u.s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do we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old do you have to be to vote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suggest the law and signs reject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more people living in the state the more?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canidates that gets most votes in each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presidential candidates campaign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Voting Crossword Puzzel</dc:title>
  <dcterms:created xsi:type="dcterms:W3CDTF">2021-10-11T21:21:19Z</dcterms:created>
  <dcterms:modified xsi:type="dcterms:W3CDTF">2021-10-11T21:21:19Z</dcterms:modified>
</cp:coreProperties>
</file>