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Voting Rights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vote    </w:t>
      </w:r>
      <w:r>
        <w:t xml:space="preserve">   us congress    </w:t>
      </w:r>
      <w:r>
        <w:t xml:space="preserve">   reauthorization    </w:t>
      </w:r>
      <w:r>
        <w:t xml:space="preserve">   ratify    </w:t>
      </w:r>
      <w:r>
        <w:t xml:space="preserve">   primary documnets    </w:t>
      </w:r>
      <w:r>
        <w:t xml:space="preserve">   poll taxes    </w:t>
      </w:r>
      <w:r>
        <w:t xml:space="preserve">   literacy test    </w:t>
      </w:r>
      <w:r>
        <w:t xml:space="preserve">   legislature    </w:t>
      </w:r>
      <w:r>
        <w:t xml:space="preserve">   ku klux klan    </w:t>
      </w:r>
      <w:r>
        <w:t xml:space="preserve">   constitution    </w:t>
      </w:r>
      <w:r>
        <w:t xml:space="preserve">   civil rights movement    </w:t>
      </w:r>
      <w:r>
        <w:t xml:space="preserve">   caucus    </w:t>
      </w:r>
      <w:r>
        <w:t xml:space="preserve">   bill of rights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 Act</dc:title>
  <dcterms:created xsi:type="dcterms:W3CDTF">2021-10-11T21:21:58Z</dcterms:created>
  <dcterms:modified xsi:type="dcterms:W3CDTF">2021-10-11T21:21:58Z</dcterms:modified>
</cp:coreProperties>
</file>