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Voting Rights Amendments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civil war    </w:t>
      </w:r>
      <w:r>
        <w:t xml:space="preserve">   amendment    </w:t>
      </w:r>
      <w:r>
        <w:t xml:space="preserve">   deny    </w:t>
      </w:r>
      <w:r>
        <w:t xml:space="preserve">   abridge    </w:t>
      </w:r>
      <w:r>
        <w:t xml:space="preserve">   former slaves    </w:t>
      </w:r>
      <w:r>
        <w:t xml:space="preserve">   women    </w:t>
      </w:r>
      <w:r>
        <w:t xml:space="preserve">   eighteen years old    </w:t>
      </w:r>
      <w:r>
        <w:t xml:space="preserve">   no more slavery    </w:t>
      </w:r>
      <w:r>
        <w:t xml:space="preserve">   right to vote    </w:t>
      </w:r>
      <w:r>
        <w:t xml:space="preserve">   prohibit    </w:t>
      </w:r>
      <w:r>
        <w:t xml:space="preserve">   citizenship    </w:t>
      </w:r>
      <w:r>
        <w:t xml:space="preserve">   poll tax    </w:t>
      </w:r>
      <w:r>
        <w:t xml:space="preserve">   equal protection    </w:t>
      </w:r>
      <w:r>
        <w:t xml:space="preserve">   abolish    </w:t>
      </w:r>
      <w:r>
        <w:t xml:space="preserve">   suffrage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Rights Amendments</dc:title>
  <dcterms:created xsi:type="dcterms:W3CDTF">2021-12-15T03:48:08Z</dcterms:created>
  <dcterms:modified xsi:type="dcterms:W3CDTF">2021-12-15T03:48:08Z</dcterms:modified>
</cp:coreProperties>
</file>