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voting rights act was signed into law by what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wanted to exercise their right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1971, how many members belonged to the U.S.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Voting Rights Activists in what region were subjected to various forms of mistreatment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24th Amendment made poll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Act was put into law to overcome legal barriers at the state and local levels that prevented what group of people from exercising their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March of outraged people occurred from where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prevent African Americans from voting, what type of test were they forced to take prior to voting.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Lyndon Johnson assumed the presidency after what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big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up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1965, the voting rights bill was passed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lasted from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1971, how many African Americans served in the U.S.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racial incidents were captured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voting rights act is a significant part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1870 ratified 15th Amendment prohibited states from denying a male citizen the right to vote based on color, previous condition of servitude 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 Crossword Puzzle</dc:title>
  <dcterms:created xsi:type="dcterms:W3CDTF">2021-10-11T21:21:04Z</dcterms:created>
  <dcterms:modified xsi:type="dcterms:W3CDTF">2021-10-11T21:21:04Z</dcterms:modified>
</cp:coreProperties>
</file>