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Voting Rights act 1965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racial group that was involve during that time and still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rights of citizens to political and social freedom and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Initials of the president during that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who won the noble peace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group that was helpful to change black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process of voting in writing and typically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punitive ban that forbids relations with certain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Grants rights of all citizens to vote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Committee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treating people right because of their race, color, sex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country where it affected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who passed the law of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 name of the women who refused to move to the back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were president Johnson signed the voting right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of Alabama who disliked African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Rights act 1965</dc:title>
  <dcterms:created xsi:type="dcterms:W3CDTF">2021-10-11T21:21:12Z</dcterms:created>
  <dcterms:modified xsi:type="dcterms:W3CDTF">2021-10-11T21:21:12Z</dcterms:modified>
</cp:coreProperties>
</file>