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Voting Rights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Contrary to popular belief, he was not in favor of the Voting Rights Act of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voting test that required someone to read a part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in 1870, this amendment gave all people the right to vote, but not really.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NAACP state field secretary, __________ recruited members throughout Mississippi &amp; organized voter-registration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daughter of a sharecropper was displaced from her home for registering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Martin Luther King Jr. led marchers to this city where the Voting Rights Act      is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Marchers were met by state officers, troopers, and dogs when they attempted to cross the ___________ on Bloody Sunday.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2013, this state attempted to disenfranchise African American voters with a voter-ID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non-violent effort to integrate Mississippi's segregated political system during 1964 was known as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Shot to death for sneaking African Americans into courthouse to vote without threat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that Voting Rights Act was passed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Rights in America</dc:title>
  <dcterms:created xsi:type="dcterms:W3CDTF">2021-10-11T21:21:07Z</dcterms:created>
  <dcterms:modified xsi:type="dcterms:W3CDTF">2021-10-11T21:21:07Z</dcterms:modified>
</cp:coreProperties>
</file>