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Voting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Removed restrictions that kept blacks from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to prevent voter fraud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Typically younger, Catholic or Jewish, have lower church attendance, are part of the minority, women, and of a lesser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the voters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 individual has an equal chance at being selected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don't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belief that one's vote does not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Polling on Election day used to predict electoral winners with speed and precision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Typically older, have high church attendance, white, male, and of a higher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Allows people to register to vote while applying for or renewing a driver's license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Terms </dc:title>
  <dcterms:created xsi:type="dcterms:W3CDTF">2021-10-11T21:21:26Z</dcterms:created>
  <dcterms:modified xsi:type="dcterms:W3CDTF">2021-10-11T21:21:26Z</dcterms:modified>
</cp:coreProperties>
</file>