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Voting Terms &amp; Behavior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Random sampling that helps understand the general opinion of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care about politics, make up 25%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picking out names at random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or process of registering or of being registered.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theory that by 2050 the white population will become the minority of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care but they don't pay it much attention, usually only vote during general elections, make up 40% of the population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Removed restrictions that kept blacks from voting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Older, protestants, man, high church attendance, highest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National voting registration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younger, low church attendance, minority, women, lesser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think there votes don't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polling on election day used to predict electoral winners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society thinks about political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wealth and resources of a country or region, especially in terms of the production and consumption of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don't care to vote, or about general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vote twice or more than once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Terms &amp; Behavior Terms</dc:title>
  <dcterms:created xsi:type="dcterms:W3CDTF">2021-10-11T21:21:28Z</dcterms:created>
  <dcterms:modified xsi:type="dcterms:W3CDTF">2021-10-11T21:21:28Z</dcterms:modified>
</cp:coreProperties>
</file>