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ceremony to mark the beginning of the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list or record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Manipulate the electoral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regular election for candidates running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promote or publicize a particular cause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city or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voters elect 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ballot to ensure that the people aren't able to vote, votes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duty for someone to uphold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in time or order of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further election after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Old Party (Republican Party)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Time!!</dc:title>
  <dcterms:created xsi:type="dcterms:W3CDTF">2021-10-11T21:21:14Z</dcterms:created>
  <dcterms:modified xsi:type="dcterms:W3CDTF">2021-10-11T21:21:14Z</dcterms:modified>
</cp:coreProperties>
</file>