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passed in 1965 to eliminate literacy test required before being allowed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more minority groups than caucasian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hold traditional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public thinks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of the public that pays attention to news about issues and cares about what happens with the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polling on election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is open to new behavior and opinions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individual has an equal chance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think their vote doesn't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in-between the attentive public and the know-nothings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enabling voters to register when they otain or renew a driver's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citizens checking in with some central registry for purpose of voting in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do not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illegal interference with the process of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voting in an 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Vocabulary</dc:title>
  <dcterms:created xsi:type="dcterms:W3CDTF">2021-10-11T21:21:23Z</dcterms:created>
  <dcterms:modified xsi:type="dcterms:W3CDTF">2021-10-11T21:21:23Z</dcterms:modified>
</cp:coreProperties>
</file>