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Voting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information, especially of a biased or misleading nature,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regular election of candidates for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list or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of voters in a specified area who elect a representative to a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ballot completed and typically mailed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beginning or introduction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right to vote in political elections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or highest in rank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necessary for (someone)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voting method used to elect a single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 Old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from outside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manipulate the boundaries of (an electoral constituency)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a city or town or its governing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Worksheet</dc:title>
  <dcterms:created xsi:type="dcterms:W3CDTF">2021-10-11T21:21:55Z</dcterms:created>
  <dcterms:modified xsi:type="dcterms:W3CDTF">2021-10-11T21:21:55Z</dcterms:modified>
</cp:coreProperties>
</file>