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Voting and Elections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eighteen    </w:t>
      </w:r>
      <w:r>
        <w:t xml:space="preserve">   absenteeballot    </w:t>
      </w:r>
      <w:r>
        <w:t xml:space="preserve">   earlyvoting    </w:t>
      </w:r>
      <w:r>
        <w:t xml:space="preserve">   lobbyist    </w:t>
      </w:r>
      <w:r>
        <w:t xml:space="preserve">   interestgroup    </w:t>
      </w:r>
      <w:r>
        <w:t xml:space="preserve">   pac    </w:t>
      </w:r>
      <w:r>
        <w:t xml:space="preserve">   bipartisan    </w:t>
      </w:r>
      <w:r>
        <w:t xml:space="preserve">   softmoney    </w:t>
      </w:r>
      <w:r>
        <w:t xml:space="preserve">   image    </w:t>
      </w:r>
      <w:r>
        <w:t xml:space="preserve">   advertising    </w:t>
      </w:r>
      <w:r>
        <w:t xml:space="preserve">   canvassing    </w:t>
      </w:r>
      <w:r>
        <w:t xml:space="preserve">   electoralvote    </w:t>
      </w:r>
      <w:r>
        <w:t xml:space="preserve">   popularvote    </w:t>
      </w:r>
      <w:r>
        <w:t xml:space="preserve">   leaders    </w:t>
      </w:r>
      <w:r>
        <w:t xml:space="preserve">   election    </w:t>
      </w:r>
      <w:r>
        <w:t xml:space="preserve">   nomination    </w:t>
      </w:r>
      <w:r>
        <w:t xml:space="preserve">   schools    </w:t>
      </w:r>
      <w:r>
        <w:t xml:space="preserve">   townhall    </w:t>
      </w:r>
      <w:r>
        <w:t xml:space="preserve">   pollingplace    </w:t>
      </w:r>
      <w:r>
        <w:t xml:space="preserve">   unaffiliated    </w:t>
      </w:r>
      <w:r>
        <w:t xml:space="preserve">   democrat    </w:t>
      </w:r>
      <w:r>
        <w:t xml:space="preserve">   republican    </w:t>
      </w:r>
      <w:r>
        <w:t xml:space="preserve">   register    </w:t>
      </w:r>
      <w:r>
        <w:t xml:space="preserve">   citizen    </w:t>
      </w:r>
      <w:r>
        <w:t xml:space="preserve">   glitteringgeneralities    </w:t>
      </w:r>
      <w:r>
        <w:t xml:space="preserve">   plainfolk    </w:t>
      </w:r>
      <w:r>
        <w:t xml:space="preserve">   cardstacking    </w:t>
      </w:r>
      <w:r>
        <w:t xml:space="preserve">   bandwagon    </w:t>
      </w:r>
      <w:r>
        <w:t xml:space="preserve">   mudslinging    </w:t>
      </w:r>
      <w:r>
        <w:t xml:space="preserve">   namecalling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and Elections </dc:title>
  <dcterms:created xsi:type="dcterms:W3CDTF">2021-10-11T21:21:35Z</dcterms:created>
  <dcterms:modified xsi:type="dcterms:W3CDTF">2021-10-11T21:21:35Z</dcterms:modified>
</cp:coreProperties>
</file>