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Voting behavior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interested and informed about politics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polling on election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wealth and resources of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young, minorities,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everyone has an equal chance of being picked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illegal votes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people in america thing about an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old, religious, white,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kinda pays attention to politics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applying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minorities than the majorities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removes restrictions on black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registering to vote while getting drivers license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we can tell what people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dont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behavior terms </dc:title>
  <dcterms:created xsi:type="dcterms:W3CDTF">2021-10-11T21:20:59Z</dcterms:created>
  <dcterms:modified xsi:type="dcterms:W3CDTF">2021-10-11T21:20:59Z</dcterms:modified>
</cp:coreProperties>
</file>