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refuse to exercise the right to vote.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vote.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passed in 1965 that protected the right to vote for all U.S.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approved by the legislative body that it places on a ballot for approval by the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in which a voting district is broken up or the physical boundaries of a voting district are changed to make it easier for a political party to win.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a legal member of a nation, country, or other organized government.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our national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the vote to a person or a group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that stated that a person could vote if his grandfather had been able to vote.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that voters in many states had to pay before they could vote.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that has a government in which power is held by the people who elect representatives to run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proposed law that voters can place on the ballot in some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 given to  people to prove they are able to read and write. Used to keep African Americans from voting.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in America</dc:title>
  <dcterms:created xsi:type="dcterms:W3CDTF">2021-10-11T21:21:30Z</dcterms:created>
  <dcterms:modified xsi:type="dcterms:W3CDTF">2021-10-11T21:21:30Z</dcterms:modified>
</cp:coreProperties>
</file>