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Voting right 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elected    </w:t>
      </w:r>
      <w:r>
        <w:t xml:space="preserve">   african americans    </w:t>
      </w:r>
      <w:r>
        <w:t xml:space="preserve">   alabama    </w:t>
      </w:r>
      <w:r>
        <w:t xml:space="preserve">   amendments    </w:t>
      </w:r>
      <w:r>
        <w:t xml:space="preserve">   justice    </w:t>
      </w:r>
      <w:r>
        <w:t xml:space="preserve">   discrimination    </w:t>
      </w:r>
      <w:r>
        <w:t xml:space="preserve">   donald trump    </w:t>
      </w:r>
      <w:r>
        <w:t xml:space="preserve">   mississippi    </w:t>
      </w:r>
      <w:r>
        <w:t xml:space="preserve">   johnson    </w:t>
      </w:r>
      <w:r>
        <w:t xml:space="preserve">   president    </w:t>
      </w:r>
      <w:r>
        <w:t xml:space="preserve">   law    </w:t>
      </w:r>
      <w:r>
        <w:t xml:space="preserve">   august    </w:t>
      </w:r>
      <w:r>
        <w:t xml:space="preserve">   voting right act    </w:t>
      </w:r>
      <w:r>
        <w:t xml:space="preserve">   murder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 right act</dc:title>
  <dcterms:created xsi:type="dcterms:W3CDTF">2021-10-11T21:21:00Z</dcterms:created>
  <dcterms:modified xsi:type="dcterms:W3CDTF">2021-10-11T21:21:00Z</dcterms:modified>
</cp:coreProperties>
</file>