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Voting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impairment of integrity, virtue, or moral principle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in a precinct where people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 based on a persons ability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provision allows person to vote in person for a specified period of time to prior Election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by which an elected official may be removed from office by popular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deprive of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making a choice among alternatives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of ideas to show information and influence others opinions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ballot that allows person to vote without going to polls on Election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ticket where a voter has selected candidates of his or her own party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exemption in a law for a certain group based on previous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election in which the legislature refers a measure to the voters for their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mandatory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Congressional election that takes place HALFWAY through the presidents term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voting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paid in order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orderly process for making group decisions.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rights </dc:title>
  <dcterms:created xsi:type="dcterms:W3CDTF">2021-10-11T21:21:16Z</dcterms:created>
  <dcterms:modified xsi:type="dcterms:W3CDTF">2021-10-11T21:21:16Z</dcterms:modified>
</cp:coreProperties>
</file>