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Voting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Plank    </w:t>
      </w:r>
      <w:r>
        <w:t xml:space="preserve">   Polling place    </w:t>
      </w:r>
      <w:r>
        <w:t xml:space="preserve">   register    </w:t>
      </w:r>
      <w:r>
        <w:t xml:space="preserve">   legislature    </w:t>
      </w:r>
      <w:r>
        <w:t xml:space="preserve">   state house    </w:t>
      </w:r>
      <w:r>
        <w:t xml:space="preserve">   suffrage    </w:t>
      </w:r>
      <w:r>
        <w:t xml:space="preserve">   vote    </w:t>
      </w:r>
      <w:r>
        <w:t xml:space="preserve">   senate    </w:t>
      </w:r>
      <w:r>
        <w:t xml:space="preserve">   propaganda    </w:t>
      </w:r>
      <w:r>
        <w:t xml:space="preserve">   poll    </w:t>
      </w:r>
      <w:r>
        <w:t xml:space="preserve">   partisan    </w:t>
      </w:r>
      <w:r>
        <w:t xml:space="preserve">   majority vote    </w:t>
      </w:r>
      <w:r>
        <w:t xml:space="preserve">   government    </w:t>
      </w:r>
      <w:r>
        <w:t xml:space="preserve">   Economy    </w:t>
      </w:r>
      <w:r>
        <w:t xml:space="preserve">   Democrat    </w:t>
      </w:r>
      <w:r>
        <w:t xml:space="preserve">   Republican    </w:t>
      </w:r>
      <w:r>
        <w:t xml:space="preserve">   Democracy    </w:t>
      </w:r>
      <w:r>
        <w:t xml:space="preserve">   Congress    </w:t>
      </w:r>
      <w:r>
        <w:t xml:space="preserve">   Caucus    </w:t>
      </w:r>
      <w:r>
        <w:t xml:space="preserve">   Candidate    </w:t>
      </w:r>
      <w:r>
        <w:t xml:space="preserve">   Ballot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terminology</dc:title>
  <dcterms:created xsi:type="dcterms:W3CDTF">2021-10-11T21:21:46Z</dcterms:created>
  <dcterms:modified xsi:type="dcterms:W3CDTF">2021-10-11T21:21:46Z</dcterms:modified>
</cp:coreProperties>
</file>