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Vouloir et pouvoir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____-elle travailler ici?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______-vous ouvre la porte?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J'__ mon chapeau.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___ un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_____ l'éducation physique après l'école.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Est-ce que je ____ aller au toilettes?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_________ aller au cafe?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Elles _______ acheter les bottes.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__-tu tes devoirs?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Est-ce que tu ____ manger les frites?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____ manger un hamburger?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Ils _______ etudier les maths.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_______ aller a la bibliothèque.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____-vous vos ordinateurs?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_______-ils manger les chocolates?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_______-nous jouer au basketball?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_ un chien.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____ aller au magasin.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____ skiier.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Vouloir et pouvoir</dc:title>
  <dcterms:created xsi:type="dcterms:W3CDTF">2021-10-11T21:21:53Z</dcterms:created>
  <dcterms:modified xsi:type="dcterms:W3CDTF">2021-10-11T21:21:53Z</dcterms:modified>
</cp:coreProperties>
</file>