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jazz    </w:t>
      </w:r>
      <w:r>
        <w:t xml:space="preserve">   pass    </w:t>
      </w:r>
      <w:r>
        <w:t xml:space="preserve">   gas    </w:t>
      </w:r>
      <w:r>
        <w:t xml:space="preserve">   sad    </w:t>
      </w:r>
      <w:r>
        <w:t xml:space="preserve">   pad    </w:t>
      </w:r>
      <w:r>
        <w:t xml:space="preserve">   dad    </w:t>
      </w:r>
      <w:r>
        <w:t xml:space="preserve">   had    </w:t>
      </w:r>
      <w:r>
        <w:t xml:space="preserve">   mad    </w:t>
      </w:r>
      <w:r>
        <w:t xml:space="preserve">   wag    </w:t>
      </w:r>
      <w:r>
        <w:t xml:space="preserve">   rag    </w:t>
      </w:r>
      <w:r>
        <w:t xml:space="preserve">   bag    </w:t>
      </w:r>
      <w:r>
        <w:t xml:space="preserve">   fan    </w:t>
      </w:r>
      <w:r>
        <w:t xml:space="preserve">   van    </w:t>
      </w:r>
      <w:r>
        <w:t xml:space="preserve">   pan    </w:t>
      </w:r>
      <w:r>
        <w:t xml:space="preserve">   tan    </w:t>
      </w:r>
      <w:r>
        <w:t xml:space="preserve">   man    </w:t>
      </w:r>
      <w:r>
        <w:t xml:space="preserve">   ham    </w:t>
      </w:r>
      <w:r>
        <w:t xml:space="preserve">   sam    </w:t>
      </w:r>
      <w:r>
        <w:t xml:space="preserve">   jam    </w:t>
      </w:r>
      <w:r>
        <w:t xml:space="preserve">   mat    </w:t>
      </w:r>
      <w:r>
        <w:t xml:space="preserve">   rat    </w:t>
      </w:r>
      <w:r>
        <w:t xml:space="preserve">   pat    </w:t>
      </w:r>
      <w:r>
        <w:t xml:space="preserve">   bat    </w:t>
      </w:r>
      <w:r>
        <w:t xml:space="preserve">   tap    </w:t>
      </w:r>
      <w:r>
        <w:t xml:space="preserve">   nap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A</dc:title>
  <dcterms:created xsi:type="dcterms:W3CDTF">2021-10-11T21:20:43Z</dcterms:created>
  <dcterms:modified xsi:type="dcterms:W3CDTF">2021-10-11T21:20:43Z</dcterms:modified>
</cp:coreProperties>
</file>