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Alternation:Long to Short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broke out of jail is a 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compassion is sometimes called being 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-------- is when something is catching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exact.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Blinking is something that is ------- since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Somewhere you can find gems or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don't brush your teeth, you'll get a 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asking someone something and want to be polite, you say 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way of saying, starting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quality of being exact.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Doing something against the law is a 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Someone who competes in different port challenges.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your exhausted, you gasp for a ------.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Somewhere usually very dark and damp.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revising.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Iron is a 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-------- is fit including being 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enjoyable is 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-------- is another way of saying the human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Plants are a part of 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nose helps us 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could guess.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using a computer, you have to 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look through something again.</w:t>
            </w:r>
          </w:p>
        </w:tc>
      </w:tr>
    </w:tbl>
    <w:p>
      <w:pPr>
        <w:pStyle w:val="WordBankMedium"/>
      </w:pPr>
      <w:r>
        <w:t xml:space="preserve">   Breathe    </w:t>
      </w:r>
      <w:r>
        <w:t xml:space="preserve">   Ignite    </w:t>
      </w:r>
      <w:r>
        <w:t xml:space="preserve">   Mineral    </w:t>
      </w:r>
      <w:r>
        <w:t xml:space="preserve">   Cavity    </w:t>
      </w:r>
      <w:r>
        <w:t xml:space="preserve">   Typical    </w:t>
      </w:r>
      <w:r>
        <w:t xml:space="preserve">   Nature    </w:t>
      </w:r>
      <w:r>
        <w:t xml:space="preserve">   Cave    </w:t>
      </w:r>
      <w:r>
        <w:t xml:space="preserve">   Crime    </w:t>
      </w:r>
      <w:r>
        <w:t xml:space="preserve">   Please    </w:t>
      </w:r>
      <w:r>
        <w:t xml:space="preserve">   Criminal    </w:t>
      </w:r>
      <w:r>
        <w:t xml:space="preserve">   Type    </w:t>
      </w:r>
      <w:r>
        <w:t xml:space="preserve">   Revise    </w:t>
      </w:r>
      <w:r>
        <w:t xml:space="preserve">   Athlete    </w:t>
      </w:r>
      <w:r>
        <w:t xml:space="preserve">   Ignition    </w:t>
      </w:r>
      <w:r>
        <w:t xml:space="preserve">   Athletic    </w:t>
      </w:r>
      <w:r>
        <w:t xml:space="preserve">   Breath    </w:t>
      </w:r>
      <w:r>
        <w:t xml:space="preserve">   Natural    </w:t>
      </w:r>
      <w:r>
        <w:t xml:space="preserve">   Humanity    </w:t>
      </w:r>
      <w:r>
        <w:t xml:space="preserve">   Humane    </w:t>
      </w:r>
      <w:r>
        <w:t xml:space="preserve">   Mine    </w:t>
      </w:r>
      <w:r>
        <w:t xml:space="preserve">   Precise    </w:t>
      </w:r>
      <w:r>
        <w:t xml:space="preserve">   Pleasant    </w:t>
      </w:r>
      <w:r>
        <w:t xml:space="preserve">   Revision    </w:t>
      </w:r>
      <w:r>
        <w:t xml:space="preserve">   Precision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Alternation:Long to Short</dc:title>
  <dcterms:created xsi:type="dcterms:W3CDTF">2021-10-11T21:22:14Z</dcterms:created>
  <dcterms:modified xsi:type="dcterms:W3CDTF">2021-10-11T21:22:14Z</dcterms:modified>
</cp:coreProperties>
</file>