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 Alternation Long to short or Schwa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send an invite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find the meaning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show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produce by a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plotting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ho cleans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compete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religious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got ------- of my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disagree with with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live somewhere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write music</w:t>
            </w:r>
          </w:p>
        </w:tc>
      </w:tr>
    </w:tbl>
    <w:p>
      <w:pPr>
        <w:pStyle w:val="WordBankMedium"/>
      </w:pPr>
      <w:r>
        <w:t xml:space="preserve">   invitation    </w:t>
      </w:r>
      <w:r>
        <w:t xml:space="preserve">   Resident    </w:t>
      </w:r>
      <w:r>
        <w:t xml:space="preserve">   definition    </w:t>
      </w:r>
      <w:r>
        <w:t xml:space="preserve">   competition    </w:t>
      </w:r>
      <w:r>
        <w:t xml:space="preserve">   volcanic    </w:t>
      </w:r>
      <w:r>
        <w:t xml:space="preserve">   conspiracy    </w:t>
      </w:r>
      <w:r>
        <w:t xml:space="preserve">   Opposition    </w:t>
      </w:r>
      <w:r>
        <w:t xml:space="preserve">   custodian    </w:t>
      </w:r>
      <w:r>
        <w:t xml:space="preserve">   compose    </w:t>
      </w:r>
      <w:r>
        <w:t xml:space="preserve">   divinity    </w:t>
      </w:r>
      <w:r>
        <w:t xml:space="preserve">   custody    </w:t>
      </w:r>
      <w:r>
        <w:t xml:space="preserve">   admiration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 Alternation Long to short or Schwa</dc:title>
  <dcterms:created xsi:type="dcterms:W3CDTF">2021-10-11T21:22:16Z</dcterms:created>
  <dcterms:modified xsi:type="dcterms:W3CDTF">2021-10-11T21:22:16Z</dcterms:modified>
</cp:coreProperties>
</file>