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Vowel Alternations: Long, Short, and Schwa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inspiring.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way of saying amazing.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Supporter of democracy.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concerned with narration is ---------.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with great value, you call it --------.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Being very good.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way of saying, that should "be enough".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at a meeting its called -------.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Showing emphasis.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way of saying "required by the law".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commission to do something is -------.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tell a story.</w:t>
            </w:r>
          </w:p>
        </w:tc>
      </w:tr>
    </w:tbl>
    <w:p>
      <w:pPr>
        <w:pStyle w:val="WordBankSmall"/>
      </w:pPr>
      <w:r>
        <w:t xml:space="preserve">   Excellent    </w:t>
      </w:r>
      <w:r>
        <w:t xml:space="preserve">   Narrate    </w:t>
      </w:r>
      <w:r>
        <w:t xml:space="preserve">   Inspiration    </w:t>
      </w:r>
      <w:r>
        <w:t xml:space="preserve">   Excel    </w:t>
      </w:r>
      <w:r>
        <w:t xml:space="preserve">   Democrat    </w:t>
      </w:r>
      <w:r>
        <w:t xml:space="preserve">   Emphasis    </w:t>
      </w:r>
      <w:r>
        <w:t xml:space="preserve">   Mandate    </w:t>
      </w:r>
      <w:r>
        <w:t xml:space="preserve">   Suffice    </w:t>
      </w:r>
      <w:r>
        <w:t xml:space="preserve">   Mandatory    </w:t>
      </w:r>
      <w:r>
        <w:t xml:space="preserve">   Preside    </w:t>
      </w:r>
      <w:r>
        <w:t xml:space="preserve">   Narrative    </w:t>
      </w:r>
      <w:r>
        <w:t xml:space="preserve">   Emphatic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Vowel Alternations: Long, Short, and Schwa</dc:title>
  <dcterms:created xsi:type="dcterms:W3CDTF">2021-10-11T21:22:19Z</dcterms:created>
  <dcterms:modified xsi:type="dcterms:W3CDTF">2021-10-11T21:22:19Z</dcterms:modified>
</cp:coreProperties>
</file>