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C-E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______ her fifthteen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ate the_______pizza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______ on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your teeth you must_______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make a call on this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6th month of the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shattered the vase into a thousand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C-E</dc:title>
  <dcterms:created xsi:type="dcterms:W3CDTF">2021-10-11T21:22:05Z</dcterms:created>
  <dcterms:modified xsi:type="dcterms:W3CDTF">2021-10-11T21:22:05Z</dcterms:modified>
</cp:coreProperties>
</file>