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Diagraphs- ue, ew, ui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fruit    </w:t>
      </w:r>
      <w:r>
        <w:t xml:space="preserve">   glue    </w:t>
      </w:r>
      <w:r>
        <w:t xml:space="preserve">   threw    </w:t>
      </w:r>
      <w:r>
        <w:t xml:space="preserve">   suit    </w:t>
      </w:r>
      <w:r>
        <w:t xml:space="preserve">   blue    </w:t>
      </w:r>
      <w:r>
        <w:t xml:space="preserve">   bruise    </w:t>
      </w:r>
      <w:r>
        <w:t xml:space="preserve">   juice    </w:t>
      </w:r>
      <w:r>
        <w:t xml:space="preserve">   due    </w:t>
      </w:r>
      <w:r>
        <w:t xml:space="preserve">   chew    </w:t>
      </w:r>
      <w:r>
        <w:t xml:space="preserve">   new    </w:t>
      </w:r>
      <w:r>
        <w:t xml:space="preserve">   stew    </w:t>
      </w:r>
      <w:r>
        <w:t xml:space="preserve">   cruise    </w:t>
      </w:r>
      <w:r>
        <w:t xml:space="preserve">   true    </w:t>
      </w:r>
      <w:r>
        <w:t xml:space="preserve">   drew    </w:t>
      </w:r>
      <w:r>
        <w:t xml:space="preserve">   clue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Diagraphs- ue, ew, ui</dc:title>
  <dcterms:created xsi:type="dcterms:W3CDTF">2021-10-11T21:22:21Z</dcterms:created>
  <dcterms:modified xsi:type="dcterms:W3CDTF">2021-10-11T21:22:21Z</dcterms:modified>
</cp:coreProperties>
</file>