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Digraphs</w:t>
      </w:r>
    </w:p>
    <w:p>
      <w:pPr>
        <w:pStyle w:val="Questions"/>
      </w:pPr>
      <w:r>
        <w:t xml:space="preserve">1. UOLCD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RBOWN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NOLCW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CCOHU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NODURG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FWRON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RCNOW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PODUN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BDNUO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ODNW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Digraphs</dc:title>
  <dcterms:created xsi:type="dcterms:W3CDTF">2021-10-11T21:21:37Z</dcterms:created>
  <dcterms:modified xsi:type="dcterms:W3CDTF">2021-10-11T21:21:37Z</dcterms:modified>
</cp:coreProperties>
</file>