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Digraphs Are A Blast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they    </w:t>
      </w:r>
      <w:r>
        <w:t xml:space="preserve">   see    </w:t>
      </w:r>
      <w:r>
        <w:t xml:space="preserve">   shoe    </w:t>
      </w:r>
      <w:r>
        <w:t xml:space="preserve">   right    </w:t>
      </w:r>
      <w:r>
        <w:t xml:space="preserve">   maybe    </w:t>
      </w:r>
      <w:r>
        <w:t xml:space="preserve">   mail    </w:t>
      </w:r>
      <w:r>
        <w:t xml:space="preserve">   leaf    </w:t>
      </w:r>
      <w:r>
        <w:t xml:space="preserve">   jeans    </w:t>
      </w:r>
      <w:r>
        <w:t xml:space="preserve">   glue    </w:t>
      </w:r>
      <w:r>
        <w:t xml:space="preserve">   fruit    </w:t>
      </w:r>
      <w:r>
        <w:t xml:space="preserve">   each    </w:t>
      </w:r>
      <w:r>
        <w:t xml:space="preserve">   fly    </w:t>
      </w:r>
      <w:r>
        <w:t xml:space="preserve">   breeze    </w:t>
      </w:r>
      <w:r>
        <w:t xml:space="preserve">   cheese    </w:t>
      </w:r>
      <w:r>
        <w:t xml:space="preserve">   break    </w:t>
      </w:r>
      <w:r>
        <w:t xml:space="preserve">   brain    </w:t>
      </w:r>
      <w:r>
        <w:t xml:space="preserve">   boat    </w:t>
      </w:r>
      <w:r>
        <w:t xml:space="preserve">   boot    </w:t>
      </w:r>
      <w:r>
        <w:t xml:space="preserve">   because    </w:t>
      </w:r>
      <w:r>
        <w:t xml:space="preserve">   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Digraphs Are A Blast</dc:title>
  <dcterms:created xsi:type="dcterms:W3CDTF">2021-10-11T21:20:47Z</dcterms:created>
  <dcterms:modified xsi:type="dcterms:W3CDTF">2021-10-11T21:20:47Z</dcterms:modified>
</cp:coreProperties>
</file>