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Vowel Digraphs "au" and "aw"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scribble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clumsily or unskillfully performed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young deers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uncooked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have already showed how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cause someone to worry or feel anxiety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make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highest bidder event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assembled spectators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permitted by law or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talk at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have catched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shoulder clothing?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open your mouth wide and inhale deeply due to tiredness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display in order to provoke envy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Vowel Digraphs "au" and "aw"</dc:title>
  <dcterms:created xsi:type="dcterms:W3CDTF">2021-10-11T21:21:48Z</dcterms:created>
  <dcterms:modified xsi:type="dcterms:W3CDTF">2021-10-11T21:21:48Z</dcterms:modified>
</cp:coreProperties>
</file>