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Diphthongs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annoy    </w:t>
      </w:r>
      <w:r>
        <w:t xml:space="preserve">   employ    </w:t>
      </w:r>
      <w:r>
        <w:t xml:space="preserve">   VOYAGE    </w:t>
      </w:r>
      <w:r>
        <w:t xml:space="preserve">   PROWL    </w:t>
      </w:r>
      <w:r>
        <w:t xml:space="preserve">   SHOWER    </w:t>
      </w:r>
      <w:r>
        <w:t xml:space="preserve">   BROIL    </w:t>
      </w:r>
      <w:r>
        <w:t xml:space="preserve">   APPOINT    </w:t>
      </w:r>
      <w:r>
        <w:t xml:space="preserve">   POISON    </w:t>
      </w:r>
      <w:r>
        <w:t xml:space="preserve">   AVOID    </w:t>
      </w:r>
      <w:r>
        <w:t xml:space="preserve">   CHOICE    </w:t>
      </w:r>
      <w:r>
        <w:t xml:space="preserve">   BOUNCE    </w:t>
      </w:r>
      <w:r>
        <w:t xml:space="preserve">   THOUSAND    </w:t>
      </w:r>
      <w:r>
        <w:t xml:space="preserve">   AMOUNT    </w:t>
      </w:r>
      <w:r>
        <w:t xml:space="preserve">   HOUR    </w:t>
      </w:r>
      <w:r>
        <w:t xml:space="preserve">   PROUD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Diphthongs</dc:title>
  <dcterms:created xsi:type="dcterms:W3CDTF">2021-10-11T21:20:55Z</dcterms:created>
  <dcterms:modified xsi:type="dcterms:W3CDTF">2021-10-11T21:20:55Z</dcterms:modified>
</cp:coreProperties>
</file>